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21 октября 2025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586250610006040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пятисот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1 50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0412365400285008402520145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